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精准住房保障</w:t>
      </w:r>
    </w:p>
    <w:p>
      <w:r>
        <w:rPr>
          <w:rFonts w:ascii="宋体" w:hAnsi="宋体" w:eastAsia="宋体"/>
          <w:sz w:val="24"/>
        </w:rPr>
        <w:t>李英，徐亚茹，周浩旻，赵艺斐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精准住房保障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李英，徐亚茹，周浩旻，赵艺斐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本书出售、求购地址：https://www.jiaokey.com/book/detail/14559893.html</w:t>
      </w:r>
    </w:p>
    <w:p>
      <w:r>
        <w:t>更多相关图书推荐：https://www.jiaokey.com</w:t>
      </w:r>
    </w:p>
    <w:p>
      <w:r>
        <w:t>李英，徐亚茹，周浩旻，赵艺斐 其他作品：https://www.jiaokey.com/tag/李英，徐亚茹，周浩旻，赵艺斐.html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关键词搜索：https://www.jiaokey.com/tag/精准住房保障.html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