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  英语应用能力考试  A级  真题解析及应考必备</w:t>
      </w:r>
    </w:p>
    <w:p>
      <w:r>
        <w:t>作者：刘思著</w:t>
      </w:r>
    </w:p>
    <w:p>
      <w:r>
        <w:t>出版社：北京:北京语言大学出版社,2018.08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高等学校  英语应用能力考试  A级  真题解析及应考必备 评论地址：https://www.jiaokey.com/book/detail/14559891.html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