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智能时代的指挥控制  任务共同体机制和模型研究</w:t>
      </w:r>
    </w:p>
    <w:p>
      <w:r>
        <w:rPr>
          <w:rFonts w:ascii="宋体" w:hAnsi="宋体" w:eastAsia="宋体"/>
          <w:sz w:val="24"/>
        </w:rPr>
        <w:t>朱江，沈寿林著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智能时代的指挥控制  任务共同体机制和模型研究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朱江，沈寿林著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本书出售、求购地址：https://www.jiaokey.com/book/detail/14559878.html</w:t>
      </w:r>
    </w:p>
    <w:p>
      <w:r>
        <w:t>更多相关图书推荐：https://www.jiaokey.com</w:t>
      </w:r>
    </w:p>
    <w:p>
      <w:r>
        <w:t>朱江，沈寿林著 其他作品：https://www.jiaokey.com/tag/朱江，沈寿林著.html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关键词搜索：https://www.jiaokey.com/tag/智能时代的指挥控制  任务共同体机制和模型研究.html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