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书名：《红楼梦》翻译研究散论</w:t>
      </w:r>
    </w:p>
    <w:p>
      <w:r>
        <w:t>作者：冯全功总主编</w:t>
      </w:r>
    </w:p>
    <w:p>
      <w:r>
        <w:t>出版社：杭州:浙江大学出版社,2018.12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《红楼梦》翻译研究散论 评论地址：https://www.jiaokey.com/book/detail/14559875.html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