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旁观者  管理大师德鲁克回忆录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旁观者  管理大师德鲁克回忆录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本书出售、求购地址：https://www.jiaokey.com/book/detail/14559872.html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关键词搜索：https://www.jiaokey.com/tag/旁观者  管理大师德鲁克回忆录.html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