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20世纪50年代全国部分城市数学竞赛试题汇编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20世纪50年代全国部分城市数学竞赛试题汇编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本书出售、求购地址：https://www.jiaokey.com/book/detail/14559862.html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关键词搜索：https://www.jiaokey.com/tag/20世纪50年代全国部分城市数学竞赛试题汇编.html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