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只有他  知道一切</w:t>
      </w:r>
    </w:p>
    <w:p>
      <w:r>
        <w:rPr>
          <w:rFonts w:ascii="宋体" w:hAnsi="宋体" w:eastAsia="宋体"/>
          <w:sz w:val="24"/>
        </w:rPr>
        <w:t>（爱尔兰）利兹·纽金特（Liz Nugent）著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只有他  知道一切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（爱尔兰）利兹·纽金特（Liz Nugent）著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本书出售、求购地址：https://www.jiaokey.com/book/detail/14559854.html</w:t>
      </w:r>
    </w:p>
    <w:p>
      <w:r>
        <w:t>更多相关图书推荐：https://www.jiaokey.com</w:t>
      </w:r>
    </w:p>
    <w:p>
      <w:r>
        <w:t>（爱尔兰）利兹·纽金特（Liz Nugent）著 其他作品：https://www.jiaokey.com/tag/（爱尔兰）利兹·纽金特（Liz Nugent）著.html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关键词搜索：https://www.jiaokey.com/tag/只有他  知道一切.html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