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修订版  下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本书出售、求购地址：https://www.jiaokey.com/book/detail/14559850.html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关键词搜索：https://www.jiaokey.com/tag/上帝之城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