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如意萌萌兽  萌龙改造计划  1</w:t>
      </w:r>
    </w:p>
    <w:p>
      <w:r>
        <w:rPr>
          <w:rFonts w:ascii="宋体" w:hAnsi="宋体" w:eastAsia="宋体"/>
          <w:sz w:val="24"/>
        </w:rPr>
        <w:t>皇竹草著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如意萌萌兽  萌龙改造计划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皇竹草著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本书出售、求购地址：https://www.jiaokey.com/book/detail/14559849.html</w:t>
      </w:r>
    </w:p>
    <w:p>
      <w:r>
        <w:t>更多相关图书推荐：https://www.jiaokey.com</w:t>
      </w:r>
    </w:p>
    <w:p>
      <w:r>
        <w:t>皇竹草著 其他作品：https://www.jiaokey.com/tag/皇竹草著.html</w:t>
      </w:r>
    </w:p>
    <w:p>
      <w:r>
        <w:t>长春:北方妇女儿童出版社,2018.11 出版图书：https://www.jiaokey.com/tag/长春:北方妇女儿童出版社,2018.11.html</w:t>
      </w:r>
    </w:p>
    <w:p>
      <w:r>
        <w:t>关键词搜索：https://www.jiaokey.com/tag/如意萌萌兽  萌龙改造计划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