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管理理论与实务  微课版</w:t>
      </w:r>
    </w:p>
    <w:p>
      <w:r>
        <w:rPr>
          <w:rFonts w:ascii="宋体" w:hAnsi="宋体" w:eastAsia="宋体"/>
          <w:sz w:val="24"/>
        </w:rPr>
        <w:t>曹云明，万佳丽主编；韩磊，胡玉宏，许艳辉副主编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管理理论与实务  微课版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曹云明，万佳丽主编；韩磊，胡玉宏，许艳辉副主编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本书出售、求购地址：https://www.jiaokey.com/book/detail/14559848.html</w:t>
      </w:r>
    </w:p>
    <w:p>
      <w:r>
        <w:t>更多相关图书推荐：https://www.jiaokey.com</w:t>
      </w:r>
    </w:p>
    <w:p>
      <w:r>
        <w:t>曹云明，万佳丽主编；韩磊，胡玉宏，许艳辉副主编 其他作品：https://www.jiaokey.com/tag/曹云明，万佳丽主编；韩磊，胡玉宏，许艳辉副主编.html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关键词搜索：https://www.jiaokey.com/tag/管理理论与实务  微课版.html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