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小女花不弃  中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小女花不弃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本书出售、求购地址：https://www.jiaokey.com/book/detail/14559846.html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