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书名：现代运动训练的理论分析与科学操作研究</w:t>
      </w:r>
    </w:p>
    <w:p>
      <w:r>
        <w:t>作者：张毅，秦勇，耿洁主编；凌玲，韦启程，董亚会，费腾，尤黎黎副主编</w:t>
      </w:r>
    </w:p>
    <w:p>
      <w:r>
        <w:t>出版社：北京:地质出版社,2016.09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现代运动训练的理论分析与科学操作研究 评论地址：https://www.jiaokey.com/book/detail/14559756.html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