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辽宁老工业基地住宅产业可持续发展与创新研究</w:t>
      </w:r>
    </w:p>
    <w:p>
      <w:r>
        <w:rPr>
          <w:rFonts w:ascii="宋体" w:hAnsi="宋体" w:eastAsia="宋体"/>
          <w:sz w:val="24"/>
        </w:rPr>
        <w:t>张虹，曲赜胜，李宏英著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辽宁老工业基地住宅产业可持续发展与创新研究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张虹，曲赜胜，李宏英著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本书出售、求购地址：https://www.jiaokey.com/book/detail/14559729.html</w:t>
      </w:r>
    </w:p>
    <w:p>
      <w:r>
        <w:t>更多相关图书推荐：https://www.jiaokey.com</w:t>
      </w:r>
    </w:p>
    <w:p>
      <w:r>
        <w:t>张虹，曲赜胜，李宏英著 其他作品：https://www.jiaokey.com/tag/张虹，曲赜胜，李宏英著.html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关键词搜索：https://www.jiaokey.com/tag/辽宁老工业基地住宅产业可持续发展与创新研究.html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