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书名：犹贤博弈斋的灯影</w:t>
      </w:r>
    </w:p>
    <w:p>
      <w:r>
        <w:t>作者：陈武著</w:t>
      </w:r>
    </w:p>
    <w:p>
      <w:r>
        <w:t>出版社：苏州:古吴轩出版社,2018.08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犹贤博弈斋的灯影 评论地址：https://www.jiaokey.com/book/detail/14559704.html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