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中国梦·中国故事</w:t>
      </w:r>
    </w:p>
    <w:p>
      <w:r>
        <w:rPr>
          <w:rFonts w:ascii="宋体" w:hAnsi="宋体" w:eastAsia="宋体"/>
          <w:sz w:val="24"/>
        </w:rPr>
        <w:t>新华社中国图片社，中共深圳市委宣传部，学习出版社，中华人民共和国国史学会编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中国梦·中国故事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新华社中国图片社，中共深圳市委宣传部，学习出版社，中华人民共和国国史学会编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本书出售、求购地址：https://www.jiaokey.com/book/detail/14559686.html</w:t>
      </w:r>
    </w:p>
    <w:p>
      <w:r>
        <w:t>更多相关图书推荐：https://www.jiaokey.com</w:t>
      </w:r>
    </w:p>
    <w:p>
      <w:r>
        <w:t>新华社中国图片社，中共深圳市委宣传部，学习出版社，中华人民共和国国史学会编 其他作品：https://www.jiaokey.com/tag/新华社中国图片社，中共深圳市委宣传部，学习出版社，中华人民共和国国史学会编.html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关键词搜索：https://www.jiaokey.com/tag/中国梦·中国故事.html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