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书名：冼绍祥学术思想研究</w:t>
      </w:r>
    </w:p>
    <w:p>
      <w:r>
        <w:t>作者:王陵军，杨忠奇，吴辉主编</w:t>
      </w:r>
    </w:p>
    <w:p>
      <w:r>
        <w:t>出版社:广州:广东高等教育出版社,2018.09</w:t>
      </w:r>
    </w:p>
    <w:p>
      <w:r>
        <w:t>出版日期：</w:t>
      </w:r>
    </w:p>
    <w:p>
      <w:r>
        <w:t>总页数：248</w:t>
      </w:r>
    </w:p>
    <w:p>
      <w:r>
        <w:t>更多请访问教客网:www.jiaokey.com</w:t>
      </w:r>
    </w:p>
    <w:p>
      <w:r>
        <w:t>冼绍祥学术思想研究评论地址：https://www.jiaokey.com/book/detail/14559668.html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