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源创新小典  未来企业的成长密码</w:t>
      </w:r>
    </w:p>
    <w:p>
      <w:r>
        <w:rPr>
          <w:rFonts w:ascii="宋体" w:hAnsi="宋体" w:eastAsia="宋体"/>
          <w:sz w:val="24"/>
        </w:rPr>
        <w:t>（美）谢德荪，张力军著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源创新小典  未来企业的成长密码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（美）谢德荪，张力军著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本书出售、求购地址：https://www.jiaokey.com/book/detail/14559663.html</w:t>
      </w:r>
    </w:p>
    <w:p>
      <w:r>
        <w:t>更多相关图书推荐：https://www.jiaokey.com</w:t>
      </w:r>
    </w:p>
    <w:p>
      <w:r>
        <w:t>（美）谢德荪，张力军著 其他作品：https://www.jiaokey.com/tag/（美）谢德荪，张力军著.html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关键词搜索：https://www.jiaokey.com/tag/源创新小典  未来企业的成长密码.html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