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中医师承特确有专长人员教材  传统医学确有专长人员考核指导  2019年新大纲</w:t>
      </w:r>
    </w:p>
    <w:p>
      <w:r>
        <w:rPr>
          <w:rFonts w:ascii="宋体" w:hAnsi="宋体" w:eastAsia="宋体"/>
          <w:sz w:val="24"/>
        </w:rPr>
        <w:t>赵俐黎，朱平生，王祖龙主编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中医师承特确有专长人员教材  传统医学确有专长人员考核指导  2019年新大纲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赵俐黎，朱平生，王祖龙主编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本书出售、求购地址：https://www.jiaokey.com/book/detail/14559657.html</w:t>
      </w:r>
    </w:p>
    <w:p>
      <w:r>
        <w:t>更多相关图书推荐：https://www.jiaokey.com</w:t>
      </w:r>
    </w:p>
    <w:p>
      <w:r>
        <w:t>赵俐黎，朱平生，王祖龙主编 其他作品：https://www.jiaokey.com/tag/赵俐黎，朱平生，王祖龙主编.html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关键词搜索：https://www.jiaokey.com/tag/中医师承特确有专长人员教材  传统医学确有专长人员考核指导  2019年新大纲.html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