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书名：古典的复兴  溪客旧庐藏明清文人绘画研究</w:t>
      </w:r>
    </w:p>
    <w:p>
      <w:r>
        <w:t>作者：章辉，范景中主编</w:t>
      </w:r>
    </w:p>
    <w:p>
      <w:r>
        <w:t>出版社：上海:上海书画出版社,2018.08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古典的复兴  溪客旧庐藏明清文人绘画研究 评论地址：https://www.jiaokey.com/book/detail/14559646.html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