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书名：中外合作办学质量工程系列丛书  中外合作办学与高等教育改革</w:t>
      </w:r>
    </w:p>
    <w:p>
      <w:r>
        <w:t>作者：林金辉著</w:t>
      </w:r>
    </w:p>
    <w:p>
      <w:r>
        <w:t>出版社：厦门:厦门大学出版社,2018.08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中外合作办学质量工程系列丛书  中外合作办学与高等教育改革 评论地址：https://www.jiaokey.com/book/detail/14559623.html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