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书名：多样化的世界</w:t>
      </w:r>
    </w:p>
    <w:p>
      <w:r>
        <w:t>作者：（日）羽田正总主编；（日）内田力撰文；张厚泉译</w:t>
      </w:r>
    </w:p>
    <w:p>
      <w:r>
        <w:t>出版社：上海:复旦大学出版社,2018.06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多样化的世界 评论地址：https://www.jiaokey.com/book/detail/14559607.html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