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书名：中文评价本体研究及系统应用</w:t>
      </w:r>
    </w:p>
    <w:p>
      <w:r>
        <w:t>作者：周红照著</w:t>
      </w:r>
    </w:p>
    <w:p>
      <w:r>
        <w:t>出版社：成都:四川大学出版社,2019.01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中文评价本体研究及系统应用 评论地址：https://www.jiaokey.com/book/detail/14559600.html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