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六爻  3  事与愿违</w:t>
      </w:r>
    </w:p>
    <w:p>
      <w:r>
        <w:rPr>
          <w:rFonts w:ascii="宋体" w:hAnsi="宋体" w:eastAsia="宋体"/>
          <w:sz w:val="24"/>
        </w:rPr>
        <w:t>Priest著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9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六爻  3  事与愿违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Priest著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本书出售、求购地址：https://www.jiaokey.com/book/detail/14559571.html</w:t>
      </w:r>
    </w:p>
    <w:p>
      <w:r>
        <w:t>更多相关图书推荐：https://www.jiaokey.com</w:t>
      </w:r>
    </w:p>
    <w:p>
      <w:r>
        <w:t>Priest著 其他作品：https://www.jiaokey.com/tag/Priest著.html</w:t>
      </w:r>
    </w:p>
    <w:p>
      <w:r>
        <w:t>北京时代华文书局,2018.11 出版图书：https://www.jiaokey.com/tag/北京时代华文书局,2018.11.html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