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与时光擦肩而过  上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与时光擦肩而过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本书出售、求购地址：https://www.jiaokey.com/book/detail/14559550.html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关键词搜索：https://www.jiaokey.com/tag/与时光擦肩而过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