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烽火巴黎:1939-1944</w:t>
      </w:r>
    </w:p>
    <w:p>
      <w:r>
        <w:rPr>
          <w:rFonts w:ascii="宋体" w:hAnsi="宋体" w:eastAsia="宋体"/>
          <w:sz w:val="24"/>
        </w:rPr>
        <w:t>（英）戴维·德雷克著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烽火巴黎:1939-1944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（英）戴维·德雷克著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本书出售、求购地址：https://www.jiaokey.com/book/detail/14559536.html</w:t>
      </w:r>
    </w:p>
    <w:p>
      <w:r>
        <w:t>更多相关图书推荐：https://www.jiaokey.com</w:t>
      </w:r>
    </w:p>
    <w:p>
      <w:r>
        <w:t>（英）戴维·德雷克著 其他作品：https://www.jiaokey.com/tag/（英）戴维·德雷克著.html</w:t>
      </w:r>
    </w:p>
    <w:p>
      <w:r>
        <w:t>关键词搜索：https://www.jiaokey.com/tag/烽火巴黎:1939-1944.html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