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书名：佛山文苑人物传辑注</w:t>
      </w:r>
    </w:p>
    <w:p>
      <w:r>
        <w:t>作者：李自国编著</w:t>
      </w:r>
    </w:p>
    <w:p>
      <w:r>
        <w:t>出版社：广州:中山大学出版社,2018.09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佛山文苑人物传辑注 评论地址：https://www.jiaokey.com/book/detail/14559524.html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