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中央情报局在危地马拉  外交干涉政策</w:t>
      </w:r>
    </w:p>
    <w:p>
      <w:r>
        <w:rPr>
          <w:rFonts w:ascii="宋体" w:hAnsi="宋体" w:eastAsia="宋体"/>
          <w:sz w:val="24"/>
        </w:rPr>
        <w:t>（美）理查德·H.伊默曼著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中央情报局在危地马拉  外交干涉政策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（美）理查德·H.伊默曼著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本书出售、求购地址：https://www.jiaokey.com/book/detail/14559514.html</w:t>
      </w:r>
    </w:p>
    <w:p>
      <w:r>
        <w:t>更多相关图书推荐：https://www.jiaokey.com</w:t>
      </w:r>
    </w:p>
    <w:p>
      <w:r>
        <w:t>（美）理查德·H.伊默曼著 其他作品：https://www.jiaokey.com/tag/（美）理查德·H.伊默曼著.html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关键词搜索：https://www.jiaokey.com/tag/中央情报局在危地马拉  外交干涉政策.html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