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美国汉学家卫三畏研究  下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美国汉学家卫三畏研究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本书出售、求购地址：https://www.jiaokey.com/book/detail/14559503.html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关键词搜索：https://www.jiaokey.com/tag/美国汉学家卫三畏研究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