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书名：甲骨文田猎刻辞研究</w:t>
      </w:r>
    </w:p>
    <w:p>
      <w:r>
        <w:t>作者：陈炜湛著</w:t>
      </w:r>
    </w:p>
    <w:p>
      <w:r>
        <w:t>出版社：广州:中山大学出版社,2018.11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甲骨文田猎刻辞研究 评论地址：https://www.jiaokey.com/book/detail/14559418.html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