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书名：古文字考释论集</w:t>
      </w:r>
    </w:p>
    <w:p>
      <w:r>
        <w:t>作者：张玉金著</w:t>
      </w:r>
    </w:p>
    <w:p>
      <w:r>
        <w:t>出版社：广州:广东高等教育出版社,2018.12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古文字考释论集 评论地址：https://www.jiaokey.com/book/detail/14559405.html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