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三国戏曲集成  山西地方戏卷</w:t>
      </w:r>
    </w:p>
    <w:p>
      <w:r>
        <w:rPr>
          <w:rFonts w:ascii="宋体" w:hAnsi="宋体" w:eastAsia="宋体"/>
          <w:sz w:val="24"/>
        </w:rPr>
        <w:t>胡世厚主编；王增斌，田同旭，啜希忱校理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三国戏曲集成  山西地方戏卷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胡世厚主编；王增斌，田同旭，啜希忱校理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本书出售、求购地址：https://www.jiaokey.com/book/detail/14559397.html</w:t>
      </w:r>
    </w:p>
    <w:p>
      <w:r>
        <w:t>更多相关图书推荐：https://www.jiaokey.com</w:t>
      </w:r>
    </w:p>
    <w:p>
      <w:r>
        <w:t>胡世厚主编；王增斌，田同旭，啜希忱校理 其他作品：https://www.jiaokey.com/tag/胡世厚主编；王增斌，田同旭，啜希忱校理.html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关键词搜索：https://www.jiaokey.com/tag/三国戏曲集成  山西地方戏卷.html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