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当代皖籍寓言作家作品精粹</w:t>
      </w:r>
    </w:p>
    <w:p>
      <w:r>
        <w:rPr>
          <w:rFonts w:ascii="宋体" w:hAnsi="宋体" w:eastAsia="宋体"/>
          <w:sz w:val="24"/>
        </w:rPr>
        <w:t>唐和耀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当代皖籍寓言作家作品精粹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唐和耀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9787539661643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寓言集，选收当代皖籍寓言作家的精品力作，包括李先轶的《燕子的家教》、方崇智的《试人石》、马成润的《魔镜》等作品，根据题材内容的不同，分为“微雕高手”“海的沉思”“物种抉择”三辑，通过一篇篇精彩的寓言故事，告诉人们做人做事的哲理，包含着丰富的智慧和哲理。</w:t>
      </w:r>
    </w:p>
    <w:p/>
    <w:p>
      <w:r>
        <w:t>本书出售、求购地址：https://www.jiaokey.com/book/detail/14559389.html</w:t>
      </w:r>
    </w:p>
    <w:p>
      <w:r>
        <w:t>更多当代作品（1949年~）图书推荐：https://www.jiaokey.com</w:t>
      </w:r>
    </w:p>
    <w:p>
      <w:r>
        <w:t>唐和耀 其他作品：https://www.jiaokey.com/tag/唐和耀.html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关键词搜索：https://www.jiaokey.com/tag/寓言-作品集-中国-当代.html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