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书名：默默桃李恩  名人心中的老师  导读注释版</w:t>
      </w:r>
    </w:p>
    <w:p>
      <w:r>
        <w:t>作者：彭学杰编选</w:t>
      </w:r>
    </w:p>
    <w:p>
      <w:r>
        <w:t>出版社：北京:农村读物出版社,2018.08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默默桃李恩  名人心中的老师  导读注释版 评论地址：https://www.jiaokey.com/book/detail/14559387.html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