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书名：欧姆龙PLC应用基础与编程实践</w:t>
      </w:r>
    </w:p>
    <w:p>
      <w:r>
        <w:t>作者：公利滨主编；邓立为，张智贤，杜洪越副主编；岳中哲，邱瑞生，王磊参编</w:t>
      </w:r>
    </w:p>
    <w:p>
      <w:r>
        <w:t>出版社：北京：中国电力出版社</w:t>
      </w:r>
    </w:p>
    <w:p>
      <w:r>
        <w:t>出版日期：2019</w:t>
      </w:r>
    </w:p>
    <w:p>
      <w:r>
        <w:t>总页数：325</w:t>
      </w:r>
    </w:p>
    <w:p>
      <w:r>
        <w:t>更多请访问教客网: www.jiaokey.com</w:t>
      </w:r>
    </w:p>
    <w:p>
      <w:r>
        <w:t>欧姆龙PLC应用基础与编程实践 评论地址：https://www.jiaokey.com/book/detail/14559378.html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