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书名：山地城市排水管网结构安全性评估与预警系统  以重庆主城排水干管为例</w:t>
      </w:r>
    </w:p>
    <w:p>
      <w:r>
        <w:t>作者：陈朝晖，何强著</w:t>
      </w:r>
    </w:p>
    <w:p>
      <w:r>
        <w:t>出版社：北京：科学出版社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山地城市排水管网结构安全性评估与预警系统  以重庆主城排水干管为例 评论地址：https://www.jiaokey.com/book/detail/14559355.html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