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高等职业教育“十三五”精品规划教材  飞机维修专业英语教程  飞机主要结构与部件</w:t>
      </w:r>
    </w:p>
    <w:p>
      <w:r>
        <w:rPr>
          <w:rFonts w:ascii="宋体" w:hAnsi="宋体" w:eastAsia="宋体"/>
          <w:sz w:val="24"/>
        </w:rPr>
        <w:t>赵迎春，陈凯军，罗娜，魏敏，田娟著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高等职业教育“十三五”精品规划教材  飞机维修专业英语教程  飞机主要结构与部件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赵迎春，陈凯军，罗娜，魏敏，田娟著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本书出售、求购地址：https://www.jiaokey.com/book/detail/14559347.html</w:t>
      </w:r>
    </w:p>
    <w:p>
      <w:r>
        <w:t>更多相关图书推荐：https://www.jiaokey.com</w:t>
      </w:r>
    </w:p>
    <w:p>
      <w:r>
        <w:t>赵迎春，陈凯军，罗娜，魏敏，田娟著 其他作品：https://www.jiaokey.com/tag/赵迎春，陈凯军，罗娜，魏敏，田娟著.html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关键词搜索：https://www.jiaokey.com/tag/高等职业教育“十三五”精品规划教材  飞机维修专业英语教程  飞机主要结构与部件.html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