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架空输电线路杆塔基础变形破坏数值模拟技术</w:t>
      </w:r>
    </w:p>
    <w:p>
      <w:r>
        <w:rPr>
          <w:rFonts w:ascii="宋体" w:hAnsi="宋体" w:eastAsia="宋体"/>
          <w:sz w:val="24"/>
        </w:rPr>
        <w:t>崔强，张振华，鲁先龙著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架空输电线路杆塔基础变形破坏数值模拟技术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崔强，张振华，鲁先龙著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本书出售、求购地址：https://www.jiaokey.com/book/detail/14559345.html</w:t>
      </w:r>
    </w:p>
    <w:p>
      <w:r>
        <w:t>更多相关图书推荐：https://www.jiaokey.com</w:t>
      </w:r>
    </w:p>
    <w:p>
      <w:r>
        <w:t>崔强，张振华，鲁先龙著 其他作品：https://www.jiaokey.com/tag/崔强，张振华，鲁先龙著.html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关键词搜索：https://www.jiaokey.com/tag/架空输电线路杆塔基础变形破坏数值模拟技术.html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