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自然精灵  超实用的手绘水彩入门课</w:t>
      </w:r>
    </w:p>
    <w:p>
      <w:r>
        <w:rPr>
          <w:rFonts w:ascii="宋体" w:hAnsi="宋体" w:eastAsia="宋体"/>
          <w:sz w:val="24"/>
        </w:rPr>
        <w:t>王思懿著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自然精灵  超实用的手绘水彩入门课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本书出售、求购地址：https://www.jiaokey.com/book/detail/14559343.html</w:t>
      </w:r>
    </w:p>
    <w:p>
      <w:r>
        <w:t>更多相关图书推荐：https://www.jiaokey.com</w:t>
      </w:r>
    </w:p>
    <w:p>
      <w:r>
        <w:t>王思懿著 其他作品：https://www.jiaokey.com/tag/王思懿著.html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关键词搜索：https://www.jiaokey.com/tag/自然精灵  超实用的手绘水彩入门课.html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