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云平台通信技术应用</w:t>
      </w:r>
    </w:p>
    <w:p>
      <w:r>
        <w:rPr>
          <w:rFonts w:ascii="宋体" w:hAnsi="宋体" w:eastAsia="宋体"/>
          <w:sz w:val="24"/>
        </w:rPr>
        <w:t>王浩，王伟旗主编；王彦聪，赵欣，马利平，徐军明副主编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云平台通信技术应用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王浩，王伟旗主编；王彦聪，赵欣，马利平，徐军明副主编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本书出售、求购地址：https://www.jiaokey.com/book/detail/14559340.html</w:t>
      </w:r>
    </w:p>
    <w:p>
      <w:r>
        <w:t>更多相关图书推荐：https://www.jiaokey.com</w:t>
      </w:r>
    </w:p>
    <w:p>
      <w:r>
        <w:t>王浩，王伟旗主编；王彦聪，赵欣，马利平，徐军明副主编 其他作品：https://www.jiaokey.com/tag/王浩，王伟旗主编；王彦聪，赵欣，马利平，徐军明副主编.html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关键词搜索：https://www.jiaokey.com/tag/云平台通信技术应用.html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