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一看就懂的新公司开办全图解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一看就懂的新公司开办全图解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本书出售、求购地址：https://www.jiaokey.com/book/detail/14559331.html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关键词搜索：https://www.jiaokey.com/tag/一看就懂的新公司开办全图解.html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