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任性画！不打草稿的水彩画入门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任性画！不打草稿的水彩画入门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本书出售、求购地址：https://www.jiaokey.com/book/detail/14559296.html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关键词搜索：https://www.jiaokey.com/tag/任性画！不打草稿的水彩画入门.html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