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速写入门自学教程  零基础从临摹到写生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速写入门自学教程  零基础从临摹到写生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本书出售、求购地址：https://www.jiaokey.com/book/detail/14559295.html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关键词搜索：https://www.jiaokey.com/tag/速写入门自学教程  零基础从临摹到写生.html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