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幼儿园探究性环境创设  让孩子成为热情主动的学习者</w:t>
      </w:r>
    </w:p>
    <w:p>
      <w:r>
        <w:rPr>
          <w:rFonts w:ascii="宋体" w:hAnsi="宋体" w:eastAsia="宋体"/>
          <w:sz w:val="24"/>
        </w:rPr>
        <w:t>（美）SUSANSTACEY著；康丹，陈恺丹译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幼儿园探究性环境创设  让孩子成为热情主动的学习者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（美）SUSANSTACEY著；康丹，陈恺丹译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本书出售、求购地址：https://www.jiaokey.com/book/detail/14559269.html</w:t>
      </w:r>
    </w:p>
    <w:p>
      <w:r>
        <w:t>更多相关图书推荐：https://www.jiaokey.com</w:t>
      </w:r>
    </w:p>
    <w:p>
      <w:r>
        <w:t>（美）SUSANSTACEY著；康丹，陈恺丹译 其他作品：https://www.jiaokey.com/tag/（美）SUSANSTACEY著；康丹，陈恺丹译.html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关键词搜索：https://www.jiaokey.com/tag/幼儿园探究性环境创设  让孩子成为热情主动的学习者.html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