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水彩入门自学教程  零基础从临摹到写生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水彩入门自学教程  零基础从临摹到写生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本书出售、求购地址：https://www.jiaokey.com/book/detail/14559264.html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关键词搜索：https://www.jiaokey.com/tag/水彩入门自学教程  零基础从临摹到写生.html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