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风景素描入门一本通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风景素描入门一本通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本书出售、求购地址：https://www.jiaokey.com/book/detail/14559263.html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关键词搜索：https://www.jiaokey.com/tag/风景素描入门一本通.html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