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书名：国画技法入门  梅兰竹菊</w:t>
      </w:r>
    </w:p>
    <w:p>
      <w:r>
        <w:t>作者：蓝博艺站编著</w:t>
      </w:r>
    </w:p>
    <w:p>
      <w:r>
        <w:t>出版社：北京:中国铁道出版社,2019.03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国画技法入门  梅兰竹菊 评论地址：https://www.jiaokey.com/book/detail/14559261.html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