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书名：社会化电子商务</w:t>
      </w:r>
    </w:p>
    <w:p>
      <w:r>
        <w:t>作者：张玉林，张小静，薛锦等编著</w:t>
      </w:r>
    </w:p>
    <w:p>
      <w:r>
        <w:t>出版社：北京:航空工业出版社,2019.03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社会化电子商务 评论地址：https://www.jiaokey.com/book/detail/14559252.html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