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地下变电站设计技术</w:t>
      </w:r>
    </w:p>
    <w:p>
      <w:r>
        <w:rPr>
          <w:rFonts w:ascii="宋体" w:hAnsi="宋体" w:eastAsia="宋体"/>
          <w:sz w:val="24"/>
        </w:rPr>
        <w:t>夏泉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地下变电站设计技术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9787519825089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变电所－地下建筑物－建筑设计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地下建筑设计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北京市的约48个半地下、全地下变电站的设计为基础，依托110千伏全地下变电站设计规定、35到220千伏地下变电站设计规定2项行业标准，介绍了地下变电站的设计、建设和运行技术，主要内容包括站址选择与站区布置，电气主接线和电气布置，电气设施，继电保护与控制，建筑与结构，建筑设备及工程设计实践等。</w:t>
      </w:r>
    </w:p>
    <w:p/>
    <w:p>
      <w:r>
        <w:t>本书出售、求购地址：https://www.jiaokey.com/book/detail/14559236.html</w:t>
      </w:r>
    </w:p>
    <w:p>
      <w:r>
        <w:t>更多地下建筑设计图书推荐：https://www.jiaokey.com</w:t>
      </w:r>
    </w:p>
    <w:p>
      <w:r>
        <w:t>夏泉 其他作品：https://www.jiaokey.com/tag/夏泉.html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关键词搜索：https://www.jiaokey.com/tag/变电所－地下建筑物－建筑设计.html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