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书名：图说天下国家地理  走遍西藏</w:t>
      </w:r>
    </w:p>
    <w:p>
      <w:r>
        <w:t>作者：日知编委会</w:t>
      </w:r>
    </w:p>
    <w:p>
      <w:r>
        <w:t>出版社：成都:四川人民出版社,2019.01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图说天下国家地理  走遍西藏 评论地址：https://www.jiaokey.com/book/detail/14559220.html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