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书名：依恋创伤的预防与修复  安全感圆环干预</w:t>
      </w:r>
    </w:p>
    <w:p>
      <w:r>
        <w:t>作者：（美）BERTPOWELL，GLENCOOPER，KENTHOFFMAN，BOBMARVIN著；刘剑箫，陈昉译</w:t>
      </w:r>
    </w:p>
    <w:p>
      <w:r>
        <w:t>出版社：北京:中国轻工业出版社,2019.04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依恋创伤的预防与修复  安全感圆环干预 评论地址：https://www.jiaokey.com/book/detail/14559214.html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